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70" w:rsidRDefault="00051F70" w:rsidP="004558D9">
      <w:pPr>
        <w:widowControl/>
        <w:spacing w:line="360" w:lineRule="auto"/>
        <w:jc w:val="right"/>
        <w:textAlignment w:val="baseline"/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</w:pPr>
    </w:p>
    <w:p w:rsidR="004558D9" w:rsidRPr="00092F65" w:rsidRDefault="004558D9" w:rsidP="004558D9">
      <w:pPr>
        <w:widowControl/>
        <w:spacing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2"/>
          <w:sz w:val="20"/>
          <w:szCs w:val="20"/>
        </w:rPr>
      </w:pPr>
      <w:r w:rsidRPr="00FB0B54"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  <w:t xml:space="preserve">Załącznik nr </w:t>
      </w:r>
      <w:r w:rsidR="00FB0B54" w:rsidRPr="00FB0B54"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  <w:t>1</w:t>
      </w:r>
      <w:r w:rsidRPr="00FB0B54"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  <w:t xml:space="preserve"> do</w:t>
      </w:r>
      <w:r w:rsidRPr="00092F65"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  <w:t xml:space="preserve"> oferty</w:t>
      </w:r>
    </w:p>
    <w:p w:rsidR="004558D9" w:rsidRPr="00092F65" w:rsidRDefault="004558D9" w:rsidP="004558D9">
      <w:pPr>
        <w:widowControl/>
        <w:spacing w:line="360" w:lineRule="auto"/>
        <w:textAlignment w:val="baseline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p w:rsidR="004558D9" w:rsidRPr="00092F65" w:rsidRDefault="004558D9" w:rsidP="004558D9">
      <w:pPr>
        <w:widowControl/>
        <w:suppressAutoHyphens w:val="0"/>
        <w:rPr>
          <w:rFonts w:ascii="Arial" w:eastAsia="Times New Roman" w:hAnsi="Arial" w:cs="Arial"/>
          <w:b/>
          <w:bCs/>
          <w:kern w:val="2"/>
          <w:sz w:val="20"/>
          <w:szCs w:val="20"/>
        </w:rPr>
      </w:pP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2010"/>
        <w:gridCol w:w="3300"/>
      </w:tblGrid>
      <w:tr w:rsidR="004558D9" w:rsidRPr="00092F65" w:rsidTr="002A26A7">
        <w:trPr>
          <w:cantSplit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8D9" w:rsidRPr="00092F65" w:rsidRDefault="004558D9" w:rsidP="002A26A7">
            <w:pPr>
              <w:widowControl/>
              <w:snapToGrid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092F65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KOSZT JEDNOSTKOWY:</w:t>
            </w:r>
          </w:p>
          <w:p w:rsidR="004558D9" w:rsidRPr="00FE0885" w:rsidRDefault="00961EE3" w:rsidP="00961EE3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Za realizację zadania pn. </w:t>
            </w:r>
            <w:r w:rsidR="004558D9" w:rsidRPr="00FB0B54">
              <w:rPr>
                <w:rFonts w:ascii="Arial" w:hAnsi="Arial" w:cs="Arial"/>
              </w:rPr>
              <w:t xml:space="preserve">„Świadczenie usług opiekuńczych dla mieszkańców </w:t>
            </w:r>
            <w:r>
              <w:rPr>
                <w:rFonts w:ascii="Arial" w:hAnsi="Arial" w:cs="Arial"/>
              </w:rPr>
              <w:t>z terenu miasta i gminy Krobia”</w:t>
            </w:r>
            <w:r w:rsidR="004558D9" w:rsidRPr="00FB0B54">
              <w:rPr>
                <w:rFonts w:ascii="Arial" w:hAnsi="Arial" w:cs="Arial"/>
              </w:rPr>
              <w:t xml:space="preserve"> w okresie </w:t>
            </w:r>
            <w:r w:rsidR="00051F70" w:rsidRPr="00051F70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7</w:t>
            </w:r>
            <w:r w:rsidR="00051F70" w:rsidRPr="00051F70">
              <w:rPr>
                <w:rFonts w:ascii="Arial" w:hAnsi="Arial" w:cs="Arial"/>
              </w:rPr>
              <w:t xml:space="preserve">.2025 r. – </w:t>
            </w:r>
            <w:r>
              <w:rPr>
                <w:rFonts w:ascii="Arial" w:hAnsi="Arial" w:cs="Arial"/>
              </w:rPr>
              <w:t>31.12</w:t>
            </w:r>
            <w:r w:rsidR="004558D9" w:rsidRPr="00051F70">
              <w:rPr>
                <w:rFonts w:ascii="Arial" w:hAnsi="Arial" w:cs="Arial"/>
              </w:rPr>
              <w:t>.2025 r.</w:t>
            </w:r>
          </w:p>
        </w:tc>
      </w:tr>
      <w:tr w:rsidR="004558D9" w:rsidRPr="00092F65" w:rsidTr="002A26A7">
        <w:trPr>
          <w:cantSplit/>
          <w:trHeight w:val="563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8D9" w:rsidRPr="00092F65" w:rsidRDefault="004558D9" w:rsidP="002A26A7">
            <w:pPr>
              <w:widowControl/>
              <w:snapToGrid w:val="0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092F65">
              <w:rPr>
                <w:rFonts w:ascii="Arial" w:eastAsia="Times New Roman" w:hAnsi="Arial" w:cs="Arial"/>
                <w:kern w:val="2"/>
                <w:sz w:val="20"/>
                <w:szCs w:val="20"/>
              </w:rPr>
              <w:t>Rodzaj usługi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8D9" w:rsidRPr="00092F65" w:rsidRDefault="004558D9" w:rsidP="002A26A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092F65">
              <w:rPr>
                <w:rFonts w:ascii="Arial" w:eastAsia="Times New Roman" w:hAnsi="Arial" w:cs="Arial"/>
                <w:kern w:val="2"/>
                <w:sz w:val="20"/>
                <w:szCs w:val="20"/>
              </w:rPr>
              <w:t>Kalkulacja kosztów</w:t>
            </w:r>
          </w:p>
        </w:tc>
      </w:tr>
      <w:tr w:rsidR="004558D9" w:rsidRPr="00092F65" w:rsidTr="002A26A7">
        <w:trPr>
          <w:cantSplit/>
        </w:trPr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8D9" w:rsidRPr="00092F65" w:rsidRDefault="004558D9" w:rsidP="002A26A7">
            <w:pPr>
              <w:snapToGrid w:val="0"/>
              <w:spacing w:line="36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8D9" w:rsidRPr="00092F65" w:rsidRDefault="004558D9" w:rsidP="002A26A7">
            <w:pPr>
              <w:widowControl/>
              <w:snapToGrid w:val="0"/>
              <w:spacing w:line="36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92F65">
              <w:rPr>
                <w:rFonts w:ascii="Arial" w:eastAsia="Times New Roman" w:hAnsi="Arial" w:cs="Arial"/>
                <w:kern w:val="2"/>
                <w:sz w:val="20"/>
                <w:szCs w:val="20"/>
              </w:rPr>
              <w:t>Cena jednej godziny</w:t>
            </w:r>
          </w:p>
          <w:p w:rsidR="004558D9" w:rsidRPr="00092F65" w:rsidRDefault="004558D9" w:rsidP="002A26A7">
            <w:pPr>
              <w:widowControl/>
              <w:spacing w:line="36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8D9" w:rsidRPr="00092F65" w:rsidRDefault="004558D9" w:rsidP="002A26A7">
            <w:pPr>
              <w:widowControl/>
              <w:snapToGrid w:val="0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092F65">
              <w:rPr>
                <w:rFonts w:ascii="Arial" w:eastAsia="Times New Roman" w:hAnsi="Arial" w:cs="Arial"/>
                <w:kern w:val="2"/>
                <w:sz w:val="20"/>
                <w:szCs w:val="20"/>
              </w:rPr>
              <w:t>Łączna kwota = cena brutto jednej godziny x liczba godzin</w:t>
            </w:r>
          </w:p>
        </w:tc>
      </w:tr>
      <w:tr w:rsidR="004558D9" w:rsidRPr="00092F65" w:rsidTr="002A26A7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8D9" w:rsidRDefault="004558D9" w:rsidP="002A26A7">
            <w:pPr>
              <w:widowControl/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</w:p>
          <w:p w:rsidR="004558D9" w:rsidRPr="00092F65" w:rsidRDefault="004558D9" w:rsidP="002A26A7">
            <w:pPr>
              <w:widowControl/>
              <w:spacing w:line="36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Świadczenie usług opiekuńczych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8D9" w:rsidRPr="00051F70" w:rsidRDefault="004558D9" w:rsidP="002A26A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8D9" w:rsidRPr="00051F70" w:rsidRDefault="004558D9" w:rsidP="002A26A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558D9" w:rsidRPr="00092F65" w:rsidRDefault="004558D9" w:rsidP="004558D9">
      <w:pPr>
        <w:widowControl/>
        <w:spacing w:line="36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</w:rPr>
      </w:pPr>
      <w:r w:rsidRPr="00092F65">
        <w:rPr>
          <w:rFonts w:ascii="Arial" w:eastAsia="Times New Roman" w:hAnsi="Arial" w:cs="Arial"/>
          <w:kern w:val="2"/>
          <w:sz w:val="20"/>
          <w:szCs w:val="20"/>
        </w:rPr>
        <w:t>Cenę jednostkową za usługi należy podawać w zaokrągleniu do dwóch miejsc po przecinku.</w:t>
      </w:r>
    </w:p>
    <w:p w:rsidR="004558D9" w:rsidRDefault="004558D9" w:rsidP="004558D9">
      <w:pPr>
        <w:widowControl/>
        <w:spacing w:line="36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</w:rPr>
      </w:pPr>
    </w:p>
    <w:p w:rsidR="004558D9" w:rsidRPr="00092F65" w:rsidRDefault="004558D9" w:rsidP="004558D9">
      <w:pPr>
        <w:widowControl/>
        <w:spacing w:line="360" w:lineRule="auto"/>
        <w:jc w:val="right"/>
        <w:textAlignment w:val="baseline"/>
        <w:rPr>
          <w:rFonts w:ascii="Arial" w:eastAsia="Times New Roman" w:hAnsi="Arial" w:cs="Arial"/>
          <w:b/>
          <w:bCs/>
          <w:kern w:val="2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kern w:val="2"/>
          <w:sz w:val="20"/>
          <w:szCs w:val="20"/>
        </w:rPr>
        <w:br w:type="page"/>
      </w:r>
      <w:r w:rsidRPr="00FB0B54"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  <w:lastRenderedPageBreak/>
        <w:t>Załącznik nr</w:t>
      </w:r>
      <w:r w:rsidR="00FB0B54" w:rsidRPr="00FB0B54"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  <w:t xml:space="preserve"> 2</w:t>
      </w:r>
      <w:r w:rsidRPr="00FB0B54"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  <w:t xml:space="preserve"> do</w:t>
      </w:r>
      <w:r w:rsidRPr="00092F65"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  <w:t xml:space="preserve"> oferty</w:t>
      </w:r>
    </w:p>
    <w:p w:rsidR="004558D9" w:rsidRPr="00092F65" w:rsidRDefault="004558D9" w:rsidP="004558D9">
      <w:pPr>
        <w:widowControl/>
        <w:spacing w:line="36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9547" w:type="dxa"/>
        <w:tblInd w:w="-4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369"/>
        <w:gridCol w:w="2333"/>
        <w:gridCol w:w="2467"/>
        <w:gridCol w:w="40"/>
      </w:tblGrid>
      <w:tr w:rsidR="004558D9" w:rsidTr="00262B6F">
        <w:trPr>
          <w:cantSplit/>
          <w:trHeight w:val="853"/>
        </w:trPr>
        <w:tc>
          <w:tcPr>
            <w:tcW w:w="9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Pr="00262B6F" w:rsidRDefault="004558D9" w:rsidP="00262B6F">
            <w:pPr>
              <w:pStyle w:val="Tekstkomentarza1"/>
              <w:snapToGrid w:val="0"/>
              <w:spacing w:line="360" w:lineRule="auto"/>
            </w:pPr>
            <w:r>
              <w:t xml:space="preserve">Wzór informacji na temat wykształcenia osób, z podaną liczbą osób oraz liczbą etatów, które mają być zatrudnione </w:t>
            </w:r>
            <w:r w:rsidR="00262B6F">
              <w:t>do realizacji zadania</w:t>
            </w:r>
            <w:r>
              <w:t xml:space="preserve"> (zatrudnieni na podstawie umów o pracę, umów zlecenia)</w:t>
            </w:r>
            <w:r w:rsidR="00262B6F">
              <w:t>:</w:t>
            </w:r>
          </w:p>
        </w:tc>
      </w:tr>
      <w:tr w:rsidR="004558D9" w:rsidTr="002A26A7">
        <w:trPr>
          <w:gridAfter w:val="1"/>
          <w:wAfter w:w="40" w:type="dxa"/>
          <w:cantSplit/>
          <w:trHeight w:val="121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  <w:spacing w:line="360" w:lineRule="auto"/>
            </w:pPr>
            <w:r>
              <w:t>Nazwa stanowiska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  <w:spacing w:line="360" w:lineRule="auto"/>
              <w:jc w:val="center"/>
            </w:pPr>
            <w:r>
              <w:t>Wykształcenie: podstawowe, średnie, wyższe kierunkowe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  <w:spacing w:line="360" w:lineRule="auto"/>
              <w:jc w:val="center"/>
            </w:pPr>
            <w:r>
              <w:t>Staż pracy</w:t>
            </w:r>
          </w:p>
          <w:p w:rsidR="004558D9" w:rsidRDefault="004558D9" w:rsidP="00262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świadczeniu usług opiekuńczych)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  <w:spacing w:line="360" w:lineRule="auto"/>
              <w:jc w:val="center"/>
            </w:pPr>
            <w:r>
              <w:t>Wymiar świadczenia pracy (w przeliczeniu na etaty-godziny)</w:t>
            </w:r>
          </w:p>
        </w:tc>
      </w:tr>
      <w:tr w:rsidR="004558D9" w:rsidTr="002A26A7">
        <w:trPr>
          <w:gridAfter w:val="1"/>
          <w:wAfter w:w="40" w:type="dxa"/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  <w:r>
              <w:t>Pracownik koordynujący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  <w:tr w:rsidR="004558D9" w:rsidTr="002A26A7">
        <w:trPr>
          <w:gridAfter w:val="1"/>
          <w:wAfter w:w="40" w:type="dxa"/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  <w:p w:rsidR="004558D9" w:rsidRDefault="004558D9" w:rsidP="002A26A7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D9" w:rsidRDefault="004558D9" w:rsidP="002A26A7">
            <w:pPr>
              <w:pStyle w:val="Tekstkomentarza1"/>
              <w:snapToGrid w:val="0"/>
            </w:pPr>
          </w:p>
        </w:tc>
      </w:tr>
    </w:tbl>
    <w:p w:rsidR="004558D9" w:rsidRDefault="004558D9" w:rsidP="004558D9">
      <w:pPr>
        <w:widowControl/>
        <w:spacing w:line="36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</w:rPr>
      </w:pPr>
    </w:p>
    <w:p w:rsidR="004558D9" w:rsidRPr="00E64C91" w:rsidRDefault="004558D9" w:rsidP="004558D9">
      <w:pPr>
        <w:autoSpaceDN w:val="0"/>
        <w:textAlignment w:val="baseline"/>
        <w:rPr>
          <w:kern w:val="3"/>
          <w:sz w:val="18"/>
          <w:szCs w:val="18"/>
          <w:lang w:eastAsia="pl-PL"/>
        </w:rPr>
      </w:pPr>
    </w:p>
    <w:p w:rsidR="004558D9" w:rsidRPr="00092F65" w:rsidRDefault="004558D9" w:rsidP="004558D9">
      <w:pPr>
        <w:widowControl/>
        <w:spacing w:line="36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</w:rPr>
      </w:pPr>
    </w:p>
    <w:p w:rsidR="00051F70" w:rsidRDefault="00051F70"/>
    <w:p w:rsidR="00051F70" w:rsidRDefault="00051F70">
      <w:pPr>
        <w:widowControl/>
        <w:suppressAutoHyphens w:val="0"/>
        <w:spacing w:after="160" w:line="259" w:lineRule="auto"/>
      </w:pPr>
      <w:r>
        <w:br w:type="page"/>
      </w:r>
    </w:p>
    <w:p w:rsidR="00051F70" w:rsidRPr="00092F65" w:rsidRDefault="00051F70" w:rsidP="00051F70">
      <w:pPr>
        <w:pStyle w:val="Standard"/>
        <w:pageBreakBefore/>
        <w:widowControl w:val="0"/>
        <w:tabs>
          <w:tab w:val="left" w:pos="720"/>
        </w:tabs>
        <w:autoSpaceDE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</w:t>
      </w:r>
      <w:r w:rsidRPr="00262B6F">
        <w:rPr>
          <w:rFonts w:ascii="Arial" w:hAnsi="Arial" w:cs="Arial"/>
          <w:b/>
          <w:bCs/>
          <w:sz w:val="20"/>
          <w:szCs w:val="20"/>
        </w:rPr>
        <w:t>łącznik nr 3 do oferty</w:t>
      </w:r>
    </w:p>
    <w:p w:rsidR="00051F70" w:rsidRPr="00092F65" w:rsidRDefault="00051F70" w:rsidP="00051F70">
      <w:pPr>
        <w:pStyle w:val="Tekstkomentarza1"/>
        <w:widowControl w:val="0"/>
        <w:tabs>
          <w:tab w:val="left" w:pos="720"/>
        </w:tabs>
        <w:autoSpaceDE w:val="0"/>
        <w:spacing w:line="360" w:lineRule="auto"/>
        <w:rPr>
          <w:rFonts w:ascii="Arial" w:hAnsi="Arial" w:cs="Arial"/>
          <w:sz w:val="18"/>
          <w:szCs w:val="18"/>
          <w:lang w:eastAsia="pl-PL"/>
        </w:rPr>
      </w:pPr>
      <w:r w:rsidRPr="00092F65">
        <w:rPr>
          <w:rFonts w:ascii="Arial" w:hAnsi="Arial" w:cs="Arial"/>
        </w:rPr>
        <w:t>...........................................................</w:t>
      </w:r>
    </w:p>
    <w:p w:rsidR="00051F70" w:rsidRPr="00092F65" w:rsidRDefault="00051F70" w:rsidP="00051F70">
      <w:pPr>
        <w:pStyle w:val="Podtytu"/>
        <w:tabs>
          <w:tab w:val="left" w:pos="1440"/>
        </w:tabs>
        <w:autoSpaceDE w:val="0"/>
        <w:spacing w:line="360" w:lineRule="auto"/>
        <w:jc w:val="left"/>
        <w:rPr>
          <w:rFonts w:ascii="Arial" w:hAnsi="Arial" w:cs="Arial"/>
          <w:lang w:eastAsia="pl-PL"/>
        </w:rPr>
      </w:pPr>
      <w:r w:rsidRPr="00092F65">
        <w:rPr>
          <w:rFonts w:ascii="Arial" w:hAnsi="Arial" w:cs="Arial"/>
          <w:sz w:val="18"/>
          <w:szCs w:val="18"/>
          <w:lang w:eastAsia="pl-PL"/>
        </w:rPr>
        <w:t>Nazwa i adres Podmiotu</w:t>
      </w:r>
    </w:p>
    <w:p w:rsidR="00051F70" w:rsidRPr="00092F65" w:rsidRDefault="00051F70" w:rsidP="00051F70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051F70" w:rsidRPr="00092F65" w:rsidRDefault="00051F70" w:rsidP="00051F7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2F65">
        <w:rPr>
          <w:rFonts w:ascii="Arial" w:hAnsi="Arial" w:cs="Arial"/>
          <w:b/>
          <w:bCs/>
          <w:sz w:val="24"/>
          <w:szCs w:val="24"/>
        </w:rPr>
        <w:t>Informacja</w:t>
      </w:r>
    </w:p>
    <w:p w:rsidR="00051F70" w:rsidRPr="00092F65" w:rsidRDefault="00051F70" w:rsidP="00051F7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1F70" w:rsidRPr="00092F65" w:rsidRDefault="00051F70" w:rsidP="00051F7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1F70" w:rsidRPr="00092F65" w:rsidRDefault="00051F70" w:rsidP="00051F7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1F70" w:rsidRPr="00092F65" w:rsidRDefault="00051F70" w:rsidP="00051F7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 xml:space="preserve">o realizacji lub braku realizacji zadań z zakresu pomocy społecznej w formie świadczenia usług </w:t>
      </w:r>
      <w:r>
        <w:rPr>
          <w:rFonts w:ascii="Arial" w:hAnsi="Arial" w:cs="Arial"/>
          <w:sz w:val="24"/>
          <w:szCs w:val="24"/>
        </w:rPr>
        <w:t>opiekuńczych</w:t>
      </w: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Pr="00092F65" w:rsidRDefault="00051F70" w:rsidP="00051F70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Pr="00092F65" w:rsidRDefault="00051F70" w:rsidP="00051F70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Pr="00092F65" w:rsidRDefault="00051F70" w:rsidP="00051F70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 </w:t>
      </w: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Pr="00092F65" w:rsidRDefault="00051F70" w:rsidP="00051F7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92F65">
        <w:rPr>
          <w:rFonts w:ascii="Arial" w:hAnsi="Arial" w:cs="Arial"/>
          <w:b/>
          <w:bCs/>
          <w:iCs/>
          <w:sz w:val="24"/>
          <w:szCs w:val="24"/>
        </w:rPr>
        <w:t xml:space="preserve">..........................................................     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         </w:t>
      </w:r>
      <w:r w:rsidRPr="00092F65">
        <w:rPr>
          <w:rFonts w:ascii="Arial" w:hAnsi="Arial" w:cs="Arial"/>
          <w:b/>
          <w:bCs/>
          <w:iCs/>
          <w:sz w:val="24"/>
          <w:szCs w:val="24"/>
        </w:rPr>
        <w:t>........................................</w:t>
      </w:r>
      <w:r w:rsidRPr="00092F65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</w:p>
    <w:p w:rsidR="00051F70" w:rsidRPr="00092F65" w:rsidRDefault="00051F70" w:rsidP="00051F7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2F65">
        <w:rPr>
          <w:rFonts w:ascii="Arial" w:hAnsi="Arial" w:cs="Arial"/>
          <w:i/>
          <w:iCs/>
          <w:sz w:val="22"/>
          <w:szCs w:val="22"/>
        </w:rPr>
        <w:t xml:space="preserve">    (Miejscowość, data)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Pr="00092F65">
        <w:rPr>
          <w:rFonts w:ascii="Arial" w:hAnsi="Arial" w:cs="Arial"/>
          <w:i/>
          <w:iCs/>
          <w:sz w:val="22"/>
          <w:szCs w:val="22"/>
        </w:rPr>
        <w:t xml:space="preserve">       (Podpis osoby upoważnionej)</w:t>
      </w:r>
      <w:r w:rsidRPr="00092F65">
        <w:rPr>
          <w:rFonts w:ascii="Arial" w:hAnsi="Arial" w:cs="Arial"/>
          <w:iCs/>
          <w:sz w:val="22"/>
          <w:szCs w:val="22"/>
        </w:rPr>
        <w:t xml:space="preserve">  </w:t>
      </w:r>
      <w:r w:rsidRPr="00092F65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051F70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>Załączniki:</w:t>
      </w:r>
    </w:p>
    <w:p w:rsidR="00051F70" w:rsidRPr="00092F65" w:rsidRDefault="00051F70" w:rsidP="00051F70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>W przypadku realizacji zadania należy dołączyć referencje potwierdzające:</w:t>
      </w:r>
    </w:p>
    <w:p w:rsidR="00051F70" w:rsidRPr="00092F65" w:rsidRDefault="00051F70" w:rsidP="00051F70">
      <w:pPr>
        <w:pStyle w:val="Nagwek1"/>
        <w:widowControl w:val="0"/>
        <w:numPr>
          <w:ilvl w:val="0"/>
          <w:numId w:val="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 xml:space="preserve"> liczbę wykonanych godzin usług,</w:t>
      </w:r>
    </w:p>
    <w:p w:rsidR="00051F70" w:rsidRPr="00092F65" w:rsidRDefault="00051F70" w:rsidP="00051F70">
      <w:pPr>
        <w:pStyle w:val="Nagwek1"/>
        <w:widowControl w:val="0"/>
        <w:numPr>
          <w:ilvl w:val="0"/>
          <w:numId w:val="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 xml:space="preserve"> rzetelność,</w:t>
      </w:r>
    </w:p>
    <w:p w:rsidR="00051F70" w:rsidRPr="00092F65" w:rsidRDefault="00051F70" w:rsidP="00051F70">
      <w:pPr>
        <w:pStyle w:val="Nagwek1"/>
        <w:widowControl w:val="0"/>
        <w:numPr>
          <w:ilvl w:val="0"/>
          <w:numId w:val="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 xml:space="preserve"> terminowość,</w:t>
      </w:r>
    </w:p>
    <w:p w:rsidR="00051F70" w:rsidRPr="00092F65" w:rsidRDefault="00051F70" w:rsidP="00051F70">
      <w:pPr>
        <w:pStyle w:val="Nagwek1"/>
        <w:widowControl w:val="0"/>
        <w:numPr>
          <w:ilvl w:val="0"/>
          <w:numId w:val="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2F65">
        <w:rPr>
          <w:rFonts w:ascii="Arial" w:hAnsi="Arial" w:cs="Arial"/>
          <w:sz w:val="24"/>
          <w:szCs w:val="24"/>
        </w:rPr>
        <w:t>sposób rozliczenia otrzymanych na ten cel środków finansowych.</w:t>
      </w:r>
    </w:p>
    <w:p w:rsidR="00051F70" w:rsidRPr="00092F65" w:rsidRDefault="00051F70" w:rsidP="00051F70">
      <w:pPr>
        <w:widowControl/>
        <w:spacing w:line="360" w:lineRule="auto"/>
        <w:jc w:val="right"/>
        <w:textAlignment w:val="baseline"/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</w:pPr>
    </w:p>
    <w:p w:rsidR="00051F70" w:rsidRDefault="00051F70" w:rsidP="00051F70">
      <w:pPr>
        <w:widowControl/>
        <w:spacing w:line="360" w:lineRule="auto"/>
        <w:jc w:val="right"/>
        <w:textAlignment w:val="baseline"/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</w:pPr>
    </w:p>
    <w:p w:rsidR="00051F70" w:rsidRDefault="00051F70" w:rsidP="00051F70">
      <w:pPr>
        <w:widowControl/>
        <w:spacing w:line="360" w:lineRule="auto"/>
        <w:jc w:val="right"/>
        <w:textAlignment w:val="baseline"/>
        <w:rPr>
          <w:rFonts w:ascii="Arial" w:eastAsia="Times New Roman" w:hAnsi="Arial" w:cs="Arial"/>
          <w:b/>
          <w:bCs/>
          <w:iCs/>
          <w:kern w:val="2"/>
          <w:sz w:val="20"/>
          <w:szCs w:val="20"/>
        </w:rPr>
      </w:pPr>
    </w:p>
    <w:p w:rsidR="00793F46" w:rsidRDefault="00961EE3"/>
    <w:sectPr w:rsidR="00793F4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 w:val="0"/>
        <w:bCs w:val="0"/>
        <w:sz w:val="20"/>
        <w:szCs w:val="20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b w:val="0"/>
        <w:bCs w:val="0"/>
        <w:sz w:val="20"/>
        <w:szCs w:val="20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b w:val="0"/>
        <w:bCs w:val="0"/>
        <w:sz w:val="20"/>
        <w:szCs w:val="20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b w:val="0"/>
        <w:bCs w:val="0"/>
        <w:sz w:val="20"/>
        <w:szCs w:val="20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b w:val="0"/>
        <w:bCs w:val="0"/>
        <w:sz w:val="20"/>
        <w:szCs w:val="20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b w:val="0"/>
        <w:bCs w:val="0"/>
        <w:sz w:val="20"/>
        <w:szCs w:val="20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b w:val="0"/>
        <w:bCs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D9"/>
    <w:rsid w:val="00051F70"/>
    <w:rsid w:val="00211DFA"/>
    <w:rsid w:val="00262B6F"/>
    <w:rsid w:val="004558D9"/>
    <w:rsid w:val="00961EE3"/>
    <w:rsid w:val="00A46015"/>
    <w:rsid w:val="00A80FD1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A52EA-A3C9-462A-9A1A-6C7A4F6D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8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58D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4558D9"/>
    <w:pPr>
      <w:spacing w:after="60"/>
      <w:jc w:val="center"/>
      <w:textAlignment w:val="baseline"/>
    </w:pPr>
    <w:rPr>
      <w:rFonts w:ascii="Cambria" w:eastAsia="Times New Roman" w:hAnsi="Cambria" w:cs="Mangal"/>
      <w:kern w:val="2"/>
      <w:lang w:bidi="hi-IN"/>
    </w:rPr>
  </w:style>
  <w:style w:type="character" w:customStyle="1" w:styleId="PodtytuZnak">
    <w:name w:val="Podtytuł Znak"/>
    <w:basedOn w:val="Domylnaczcionkaakapitu"/>
    <w:link w:val="Podtytu"/>
    <w:rsid w:val="004558D9"/>
    <w:rPr>
      <w:rFonts w:ascii="Cambria" w:eastAsia="Times New Roman" w:hAnsi="Cambria" w:cs="Mang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Standard"/>
    <w:rsid w:val="004558D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4558D9"/>
    <w:pPr>
      <w:jc w:val="center"/>
    </w:pPr>
    <w:rPr>
      <w:sz w:val="24"/>
      <w:szCs w:val="24"/>
    </w:rPr>
  </w:style>
  <w:style w:type="paragraph" w:customStyle="1" w:styleId="Tekstkomentarza1">
    <w:name w:val="Tekst komentarza1"/>
    <w:basedOn w:val="Standard"/>
    <w:rsid w:val="004558D9"/>
    <w:rPr>
      <w:sz w:val="20"/>
      <w:szCs w:val="20"/>
    </w:rPr>
  </w:style>
  <w:style w:type="paragraph" w:customStyle="1" w:styleId="Textbodyuser">
    <w:name w:val="Text body (user)"/>
    <w:basedOn w:val="Normalny"/>
    <w:rsid w:val="004558D9"/>
    <w:pPr>
      <w:widowControl/>
      <w:autoSpaceDN w:val="0"/>
      <w:jc w:val="center"/>
      <w:textAlignment w:val="baseline"/>
    </w:pPr>
    <w:rPr>
      <w:rFonts w:eastAsia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kjez</dc:creator>
  <cp:keywords/>
  <dc:description/>
  <cp:lastModifiedBy>kjez</cp:lastModifiedBy>
  <cp:revision>2</cp:revision>
  <dcterms:created xsi:type="dcterms:W3CDTF">2025-05-21T10:00:00Z</dcterms:created>
  <dcterms:modified xsi:type="dcterms:W3CDTF">2025-05-21T10:00:00Z</dcterms:modified>
</cp:coreProperties>
</file>